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Mellow Yellow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cheerios    </w:t>
      </w:r>
      <w:r>
        <w:t xml:space="preserve">   crayon    </w:t>
      </w:r>
      <w:r>
        <w:t xml:space="preserve">   Postit    </w:t>
      </w:r>
      <w:r>
        <w:t xml:space="preserve">   Lab    </w:t>
      </w:r>
      <w:r>
        <w:t xml:space="preserve">   sunshine    </w:t>
      </w:r>
      <w:r>
        <w:t xml:space="preserve">   bigbird    </w:t>
      </w:r>
      <w:r>
        <w:t xml:space="preserve">   chick    </w:t>
      </w:r>
      <w:r>
        <w:t xml:space="preserve">   Highlighter    </w:t>
      </w:r>
      <w:r>
        <w:t xml:space="preserve">   Butter    </w:t>
      </w:r>
      <w:r>
        <w:t xml:space="preserve">   Schoolbus    </w:t>
      </w:r>
      <w:r>
        <w:t xml:space="preserve">   Sunflower    </w:t>
      </w:r>
      <w:r>
        <w:t xml:space="preserve">   Duck    </w:t>
      </w:r>
      <w:r>
        <w:t xml:space="preserve">   pepper    </w:t>
      </w:r>
      <w:r>
        <w:t xml:space="preserve">   Craze    </w:t>
      </w:r>
      <w:r>
        <w:t xml:space="preserve">   Electric    </w:t>
      </w:r>
      <w:r>
        <w:t xml:space="preserve">   Fly    </w:t>
      </w:r>
      <w:r>
        <w:t xml:space="preserve">   Forever    </w:t>
      </w:r>
      <w:r>
        <w:t xml:space="preserve">   Rightly    </w:t>
      </w:r>
      <w:r>
        <w:t xml:space="preserve">   Quite    </w:t>
      </w:r>
      <w:r>
        <w:t xml:space="preserve">   Mellow    </w:t>
      </w:r>
      <w:r>
        <w:t xml:space="preserve">   Saffron    </w:t>
      </w:r>
      <w:r>
        <w:t xml:space="preserve">   Citrus    </w:t>
      </w:r>
      <w:r>
        <w:t xml:space="preserve">   banana    </w:t>
      </w:r>
      <w:r>
        <w:t xml:space="preserve">   Submarine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Mellow Yellow</dc:title>
  <dcterms:created xsi:type="dcterms:W3CDTF">2021-10-11T12:11:34Z</dcterms:created>
  <dcterms:modified xsi:type="dcterms:W3CDTF">2021-10-11T12:11:34Z</dcterms:modified>
</cp:coreProperties>
</file>