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Melodrama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that is 'over the top'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Melodrama is a mixture of two words 1._______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storyline is good versus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directly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dramatic piece with exaggerated characters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characters in a melodrama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bad guy in a melodrama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Melodrama is similar to this style of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Melodrama started in this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Melodrama is a mixture of two words 2._______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training the actors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gets saved in a melodrama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Melodrama</dc:title>
  <dcterms:created xsi:type="dcterms:W3CDTF">2021-10-11T12:11:57Z</dcterms:created>
  <dcterms:modified xsi:type="dcterms:W3CDTF">2021-10-11T12:11:57Z</dcterms:modified>
</cp:coreProperties>
</file>