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Melody's Launch 2016!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Walk to Freedom    </w:t>
      </w:r>
      <w:r>
        <w:t xml:space="preserve">   Social Change    </w:t>
      </w:r>
      <w:r>
        <w:t xml:space="preserve">   Franks Flowers    </w:t>
      </w:r>
      <w:r>
        <w:t xml:space="preserve">   Justice    </w:t>
      </w:r>
      <w:r>
        <w:t xml:space="preserve">   Big Momma    </w:t>
      </w:r>
      <w:r>
        <w:t xml:space="preserve">   Block Party    </w:t>
      </w:r>
      <w:r>
        <w:t xml:space="preserve">   The Temptations    </w:t>
      </w:r>
      <w:r>
        <w:t xml:space="preserve">   Civil Rights    </w:t>
      </w:r>
      <w:r>
        <w:t xml:space="preserve">   The Motown Sound    </w:t>
      </w:r>
      <w:r>
        <w:t xml:space="preserve">   Record Studio    </w:t>
      </w:r>
      <w:r>
        <w:t xml:space="preserve">   Berry Gordy Jr    </w:t>
      </w:r>
      <w:r>
        <w:t xml:space="preserve">   Beehive    </w:t>
      </w:r>
      <w:r>
        <w:t xml:space="preserve">   Lila    </w:t>
      </w:r>
      <w:r>
        <w:t xml:space="preserve">   Detroit    </w:t>
      </w:r>
      <w:r>
        <w:t xml:space="preserve">   Flower Shop    </w:t>
      </w:r>
      <w:r>
        <w:t xml:space="preserve">   Tish    </w:t>
      </w:r>
      <w:r>
        <w:t xml:space="preserve">   The Secret Garden    </w:t>
      </w:r>
      <w:r>
        <w:t xml:space="preserve">   DeeDee    </w:t>
      </w:r>
      <w:r>
        <w:t xml:space="preserve">   Dwayne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Melody's Launch 2016!</dc:title>
  <dcterms:created xsi:type="dcterms:W3CDTF">2021-10-11T12:10:25Z</dcterms:created>
  <dcterms:modified xsi:type="dcterms:W3CDTF">2021-10-11T12:10:25Z</dcterms:modified>
</cp:coreProperties>
</file>