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Melting POD Hurricane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flashlight    </w:t>
      </w:r>
      <w:r>
        <w:t xml:space="preserve">   batteries    </w:t>
      </w:r>
      <w:r>
        <w:t xml:space="preserve">   shelter    </w:t>
      </w:r>
      <w:r>
        <w:t xml:space="preserve">   food    </w:t>
      </w:r>
      <w:r>
        <w:t xml:space="preserve">   water    </w:t>
      </w:r>
      <w:r>
        <w:t xml:space="preserve">   first aid    </w:t>
      </w:r>
      <w:r>
        <w:t xml:space="preserve">   fema    </w:t>
      </w:r>
      <w:r>
        <w:t xml:space="preserve">   survival    </w:t>
      </w:r>
      <w:r>
        <w:t xml:space="preserve">   water spout    </w:t>
      </w:r>
      <w:r>
        <w:t xml:space="preserve">   rain    </w:t>
      </w:r>
      <w:r>
        <w:t xml:space="preserve">   Melting POD    </w:t>
      </w:r>
      <w:r>
        <w:t xml:space="preserve">   fujiwhara effect    </w:t>
      </w:r>
      <w:r>
        <w:t xml:space="preserve">   storm surge    </w:t>
      </w:r>
      <w:r>
        <w:t xml:space="preserve">   tropical depression    </w:t>
      </w:r>
      <w:r>
        <w:t xml:space="preserve">   storm tide    </w:t>
      </w:r>
      <w:r>
        <w:t xml:space="preserve">   monsoon    </w:t>
      </w:r>
      <w:r>
        <w:t xml:space="preserve">   watch    </w:t>
      </w:r>
      <w:r>
        <w:t xml:space="preserve">   warning    </w:t>
      </w:r>
      <w:r>
        <w:t xml:space="preserve">   damage    </w:t>
      </w:r>
      <w:r>
        <w:t xml:space="preserve">   category    </w:t>
      </w:r>
      <w:r>
        <w:t xml:space="preserve">   flooding    </w:t>
      </w:r>
      <w:r>
        <w:t xml:space="preserve">   strong winds    </w:t>
      </w:r>
      <w:r>
        <w:t xml:space="preserve">   latent heat    </w:t>
      </w:r>
      <w:r>
        <w:t xml:space="preserve">   tropical storm    </w:t>
      </w:r>
      <w:r>
        <w:t xml:space="preserve">   typhoons    </w:t>
      </w:r>
      <w:r>
        <w:t xml:space="preserve">   cyclone    </w:t>
      </w:r>
      <w:r>
        <w:t xml:space="preserve">   Florence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Melting POD Hurricane Word Search</dc:title>
  <dcterms:created xsi:type="dcterms:W3CDTF">2021-10-11T12:11:09Z</dcterms:created>
  <dcterms:modified xsi:type="dcterms:W3CDTF">2021-10-11T12:11:09Z</dcterms:modified>
</cp:coreProperties>
</file>