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Distinguished    </w:t>
      </w:r>
      <w:r>
        <w:t xml:space="preserve">   Famous    </w:t>
      </w:r>
      <w:r>
        <w:t xml:space="preserve">   Children    </w:t>
      </w:r>
      <w:r>
        <w:t xml:space="preserve">   Awards    </w:t>
      </w:r>
      <w:r>
        <w:t xml:space="preserve">   Books    </w:t>
      </w:r>
      <w:r>
        <w:t xml:space="preserve">   Writer    </w:t>
      </w:r>
      <w:r>
        <w:t xml:space="preserve">   Author    </w:t>
      </w:r>
      <w:r>
        <w:t xml:space="preserve">   Sheep    </w:t>
      </w:r>
      <w:r>
        <w:t xml:space="preserve">   Green    </w:t>
      </w:r>
      <w:r>
        <w:t xml:space="preserve">   Magic    </w:t>
      </w:r>
      <w:r>
        <w:t xml:space="preserve">   Possum    </w:t>
      </w:r>
      <w:r>
        <w:t xml:space="preserve">   Africa    </w:t>
      </w:r>
      <w:r>
        <w:t xml:space="preserve">   Australia    </w:t>
      </w:r>
      <w:r>
        <w:t xml:space="preserve">   Fox    </w:t>
      </w:r>
      <w:r>
        <w:t xml:space="preserve">   Mem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 Fox</dc:title>
  <dcterms:created xsi:type="dcterms:W3CDTF">2021-10-11T12:10:23Z</dcterms:created>
  <dcterms:modified xsi:type="dcterms:W3CDTF">2021-10-11T12:10:23Z</dcterms:modified>
</cp:coreProperties>
</file>