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Denounce    </w:t>
      </w:r>
      <w:r>
        <w:t xml:space="preserve">   Ridicule    </w:t>
      </w:r>
      <w:r>
        <w:t xml:space="preserve">   Protocol    </w:t>
      </w:r>
      <w:r>
        <w:t xml:space="preserve">   Formative    </w:t>
      </w:r>
      <w:r>
        <w:t xml:space="preserve">   Monumental    </w:t>
      </w:r>
      <w:r>
        <w:t xml:space="preserve">   Posterity    </w:t>
      </w:r>
      <w:r>
        <w:t xml:space="preserve">   Refrain    </w:t>
      </w:r>
      <w:r>
        <w:t xml:space="preserve">   Encompass    </w:t>
      </w:r>
      <w:r>
        <w:t xml:space="preserve">   Regime    </w:t>
      </w:r>
      <w:r>
        <w:t xml:space="preserve">   Inconsistency    </w:t>
      </w:r>
      <w:r>
        <w:t xml:space="preserve">   Finite    </w:t>
      </w:r>
      <w:r>
        <w:t xml:space="preserve">   Sovereign    </w:t>
      </w:r>
      <w:r>
        <w:t xml:space="preserve">   Coincide    </w:t>
      </w:r>
      <w:r>
        <w:t xml:space="preserve">   Gingerly    </w:t>
      </w:r>
      <w:r>
        <w:t xml:space="preserve">   Cavernous    </w:t>
      </w:r>
      <w:r>
        <w:t xml:space="preserve">   Indeterminate    </w:t>
      </w:r>
      <w:r>
        <w:t xml:space="preserve">   Disrupt    </w:t>
      </w:r>
      <w:r>
        <w:t xml:space="preserve">   Implicit    </w:t>
      </w:r>
      <w:r>
        <w:t xml:space="preserve">   Cumulative    </w:t>
      </w:r>
      <w:r>
        <w:t xml:space="preserve">   Subtle    </w:t>
      </w:r>
      <w:r>
        <w:t xml:space="preserve">   Gallant    </w:t>
      </w:r>
      <w:r>
        <w:t xml:space="preserve">   Mediocre    </w:t>
      </w:r>
      <w:r>
        <w:t xml:space="preserve">   Sedentary    </w:t>
      </w:r>
      <w:r>
        <w:t xml:space="preserve">   Dismal    </w:t>
      </w:r>
      <w:r>
        <w:t xml:space="preserve">   Flair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Membean</dc:title>
  <dcterms:created xsi:type="dcterms:W3CDTF">2021-10-11T12:11:18Z</dcterms:created>
  <dcterms:modified xsi:type="dcterms:W3CDTF">2021-10-11T12:11:18Z</dcterms:modified>
</cp:coreProperties>
</file>