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Membean </w:t>
      </w:r>
    </w:p>
    <w:p>
      <w:pPr>
        <w:pStyle w:val="Questions"/>
      </w:pPr>
      <w:r>
        <w:t xml:space="preserve">1. OEAITNODMR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SONLEM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VMIPOIESR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RIMTANUINHAA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ORSPSEERDCE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RTLSISEUF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RNANYYT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USNB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IMPRIA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DIUSUBO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MAOREL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ICFAOTFRNITIO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ADIR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UELATTRLSVII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OUIBOSRLA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IEVTYDASR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ANSEURTNDRIE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DEEH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TYFICER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OETIBSAPHINL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SIBRLEIERRVE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GAVEAR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LYINTUGSH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ETNUCNSSIIOCO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TMSEEE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Moderation    </w:t>
      </w:r>
      <w:r>
        <w:t xml:space="preserve">   Solemn    </w:t>
      </w:r>
      <w:r>
        <w:t xml:space="preserve">   Improvise     </w:t>
      </w:r>
      <w:r>
        <w:t xml:space="preserve">   Humanitarian     </w:t>
      </w:r>
      <w:r>
        <w:t xml:space="preserve">   Predecessor     </w:t>
      </w:r>
      <w:r>
        <w:t xml:space="preserve">   Fruitless     </w:t>
      </w:r>
      <w:r>
        <w:t xml:space="preserve">   Tyranny     </w:t>
      </w:r>
      <w:r>
        <w:t xml:space="preserve">   Snub    </w:t>
      </w:r>
      <w:r>
        <w:t xml:space="preserve">   Impair     </w:t>
      </w:r>
      <w:r>
        <w:t xml:space="preserve">   Dubious    </w:t>
      </w:r>
      <w:r>
        <w:t xml:space="preserve">   Morale     </w:t>
      </w:r>
      <w:r>
        <w:t xml:space="preserve">   Fortification     </w:t>
      </w:r>
      <w:r>
        <w:t xml:space="preserve">   Arid     </w:t>
      </w:r>
      <w:r>
        <w:t xml:space="preserve">   Illustrative     </w:t>
      </w:r>
      <w:r>
        <w:t xml:space="preserve">   Laborious     </w:t>
      </w:r>
      <w:r>
        <w:t xml:space="preserve">   Adversity     </w:t>
      </w:r>
      <w:r>
        <w:t xml:space="preserve">   Unrestrained     </w:t>
      </w:r>
      <w:r>
        <w:t xml:space="preserve">   Heed    </w:t>
      </w:r>
      <w:r>
        <w:t xml:space="preserve">   Rectify     </w:t>
      </w:r>
      <w:r>
        <w:t xml:space="preserve">   Inhospitable     </w:t>
      </w:r>
      <w:r>
        <w:t xml:space="preserve">   Irreversible     </w:t>
      </w:r>
      <w:r>
        <w:t xml:space="preserve">   Ravage     </w:t>
      </w:r>
      <w:r>
        <w:t xml:space="preserve">   Unsightly     </w:t>
      </w:r>
      <w:r>
        <w:t xml:space="preserve">   Conscientious     </w:t>
      </w:r>
      <w:r>
        <w:t xml:space="preserve">   Esteem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Membean </dc:title>
  <dcterms:created xsi:type="dcterms:W3CDTF">2021-10-11T12:11:21Z</dcterms:created>
  <dcterms:modified xsi:type="dcterms:W3CDTF">2021-10-11T12:11:21Z</dcterms:modified>
</cp:coreProperties>
</file>