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Membean    ◕  ͜   &lt;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extremely hungry.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or denoting circles, arcs, or other shapes which share the same center, the larger often completely surrounding the smaller.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calm, peaceful, and untroubled; tranquil.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in nature, direction, or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preliminary or preparatory statement; an introduction.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natural ability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formally put an end to (a system, practice, or institution).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compound present in the body as a neurotransmitter and a precursor of other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lack of compatibility or similarity between two or more facts.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perceive or recognize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hindrance or obstruction in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surround and have or hold within.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rich and profuse in growth; lush.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seeking to harm someone in return for a perceived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renovate and redecorate (something, especially a building).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Membean    ◕  ͜   &lt;</dc:title>
  <dcterms:created xsi:type="dcterms:W3CDTF">2021-10-11T12:11:32Z</dcterms:created>
  <dcterms:modified xsi:type="dcterms:W3CDTF">2021-10-11T12:11:32Z</dcterms:modified>
</cp:coreProperties>
</file>