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Membean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measurement of its existence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Seriousness,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clean, pure.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Aspect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crack,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Twisted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is happening that you do not notice.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large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Anxious, worried.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decorated.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Holiness, sacred quality.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Membean Crossword</dc:title>
  <dcterms:created xsi:type="dcterms:W3CDTF">2021-10-11T12:12:11Z</dcterms:created>
  <dcterms:modified xsi:type="dcterms:W3CDTF">2021-10-11T12:12:11Z</dcterms:modified>
</cp:coreProperties>
</file>