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Member Appreciation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sing and make music (Huge MJ fan). I love basketball, but I'm terrible at it. I'm obsessed with Bubbakoo's fried oreos and could possibly eat the whole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born with a basketball in my hand. I have been DJing since I was 9 years old.  I bleed green for the Philadelphia Eagles!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graduated from Stockton University with a dual degree. I've been dancing since I was 3. My grandfather is a recipient of 3 Emmy's and has a building named after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I've been playing the cello since I was 9 years old. I graduated from TCNJ and earned a degree in Early Childhood and Music. I enjoy kayaking and collecting sea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a severe fear of heights. I used to have 14 animals but didn't live on a farm. My dream is to become a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obsessed with Dr. Who, Game of Thrones, and taking risks. I have a B.A. I can belay and my fastest serve speed is 89 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former massage therapist. The shorter you are, the higher the heels! Shot my first rifle at 11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play the ukulele and the piano, I love Escape Rooms and playing video games. My favorite 80's movie is the Goonies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can burp the alphabet and I can eat an entire box of Fruity Pebbles in one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I've been on stage with Vanilla Ice and the Misfits. I'm mildly obsessed with horror movies. I have a caffeine addiction.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love to drive my Mercedes. My favorite place to eat is Moonstruck in Asbury Park. I love to sing and dance to freestyle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Graduated from the University of Alabama (RollTide!) I drive an Audi Q5 in candy apple red. I went to all the midnight premieres of all the Marvel movies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to ski. My favorite sport is baseball. My favorite breakfast is porkroll, egg and cheese on a bagel.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play lacrosse at Arcadia University. My favorite country I have visited is Oman. I visited that country over spring break my freshman year. I was told I look like Ed Norton a.k.a. the Incredible Hulk (Original)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a black belt in Tae Kwon Do. I used to be a minister. I'm a published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to hang out and listen to bands play at 9th Ave. Pier. I've competed in 2 triathlons. I once went to Brooklyn Square every Friday for 16 consecutive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ambidextrous. I went to school for Graphic Design. I didn't know what cookie cake was until I was today years old.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Appreciation Week</dc:title>
  <dcterms:created xsi:type="dcterms:W3CDTF">2021-10-11T12:11:50Z</dcterms:created>
  <dcterms:modified xsi:type="dcterms:W3CDTF">2021-10-11T12:11:50Z</dcterms:modified>
</cp:coreProperties>
</file>