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Member Experience:  Are you the Hero?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Large"/>
      </w:pPr>
      <w:r>
        <w:t xml:space="preserve">   active listening    </w:t>
      </w:r>
      <w:r>
        <w:t xml:space="preserve">   Are you the hero    </w:t>
      </w:r>
      <w:r>
        <w:t xml:space="preserve">   defuse difficult situation    </w:t>
      </w:r>
      <w:r>
        <w:t xml:space="preserve">   emotional intelligence    </w:t>
      </w:r>
      <w:r>
        <w:t xml:space="preserve">   empathy    </w:t>
      </w:r>
      <w:r>
        <w:t xml:space="preserve">   feel heard    </w:t>
      </w:r>
      <w:r>
        <w:t xml:space="preserve">   feel important    </w:t>
      </w:r>
      <w:r>
        <w:t xml:space="preserve">   impact members lives    </w:t>
      </w:r>
      <w:r>
        <w:t xml:space="preserve">   Member Experience    </w:t>
      </w:r>
      <w:r>
        <w:t xml:space="preserve">   provide answer    </w:t>
      </w:r>
      <w:r>
        <w:t xml:space="preserve">   provide solution    </w:t>
      </w:r>
      <w:r>
        <w:t xml:space="preserve">   rewarding role    </w:t>
      </w:r>
      <w:r>
        <w:t xml:space="preserve">   tactful communication    </w:t>
      </w:r>
      <w:r>
        <w:t xml:space="preserve">   through eyes of member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Member Experience:  Are you the Hero?</dc:title>
  <dcterms:created xsi:type="dcterms:W3CDTF">2021-10-11T12:11:45Z</dcterms:created>
  <dcterms:modified xsi:type="dcterms:W3CDTF">2021-10-11T12:11:45Z</dcterms:modified>
</cp:coreProperties>
</file>