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Member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tone in your voice effects how .... is received by the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returning from having a Member on hold what should we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never do while talking with a angry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you apologise to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tone in your voice conveys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we always give to our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placing a member on hold what must you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greeting should always include your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wraping up a call what should we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a chat be treated different then a telephone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we know we have understood the Members question or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purpose of asking for a Members name and Dob?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 end a chat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thing you should do with an angry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Member advises the reason for calling what should we reassure them we will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language is replaced by what over the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we never do during a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first answering the call what can make a difference?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my puzzle what is Member Service Member Experience Member Loyalty and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Service</dc:title>
  <dcterms:created xsi:type="dcterms:W3CDTF">2021-10-11T12:11:06Z</dcterms:created>
  <dcterms:modified xsi:type="dcterms:W3CDTF">2021-10-11T12:11:06Z</dcterms:modified>
</cp:coreProperties>
</file>