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Member's Only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"Sorry folks, the park’s closed. The moose out front should’ve told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“I’m going to steal the Declaration of Independence.”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from The League of Extraordinary Gentlemen.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"Don't mess with the bull, young man. You'll get the horns."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“Yabba Dabba Doo!”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Kitt was the best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“He makes me melt like a popsicle on the 4th of July.”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“Man, I can't keep track of all you punks runnin' 'round here backwards.”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Leonardo had many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“Because she’s not a science project.  Because I didn’t marry something from RadioShack.”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hit the wrong note. I’m not Liberace you know!"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Demogorgons are feared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Muggles are also enrolled.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nice gentlemen.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Loser’s Club resides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Clive Barker and Scott Bakula team up for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don’t talk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think somebody has had tee many martoonis."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come from, 'Cheer' is not a word we hear very often.”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"She looks too pure to be pink!"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Member's Only Trivia</dc:title>
  <dcterms:created xsi:type="dcterms:W3CDTF">2021-10-11T12:11:48Z</dcterms:created>
  <dcterms:modified xsi:type="dcterms:W3CDTF">2021-10-11T12:11:48Z</dcterms:modified>
</cp:coreProperties>
</file>