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Members of the construction team</w:t>
      </w:r>
    </w:p>
    <w:p>
      <w:pPr>
        <w:pStyle w:val="Questions"/>
      </w:pPr>
      <w:r>
        <w:t xml:space="preserve">1. THICTCERA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NEICTL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USTLTUACRR ENIERENG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SVEYRORU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TUQANYTI SUERVORY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IICLV EIRGEENN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ARULSTRCTU IRENEGNE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ELCKR FO WSRKO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LNGIUBID ESCVRSIE NREENEGI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INGPNNLA RCEFFIO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LIGDUINB CNOLOTR ROFFIEC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DBGILNUI COTRATRNOC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ETH EROMSITAT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the construction team</dc:title>
  <dcterms:created xsi:type="dcterms:W3CDTF">2021-10-11T12:11:10Z</dcterms:created>
  <dcterms:modified xsi:type="dcterms:W3CDTF">2021-10-11T12:11:10Z</dcterms:modified>
</cp:coreProperties>
</file>