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Membrane Proteins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Membrane protein that act as ID tag.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Membrane proteins that attach adjacent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Membrane protein that carry out chemical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Membrane proteins that allow specific ions or molecules to enter or exit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Membrane protein that bind to signaling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Molecule that makes most of the cell membrane.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Plasma membrane is ________ because it allows certain molecules to pass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Membrane protein that attach to extracellular matrix and cytoskeleton.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makes membrane fluid?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makes membrane mosaic in appearance?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Membrane Proteins</dc:title>
  <dcterms:created xsi:type="dcterms:W3CDTF">2021-10-11T12:12:32Z</dcterms:created>
  <dcterms:modified xsi:type="dcterms:W3CDTF">2021-10-11T12:12:32Z</dcterms:modified>
</cp:coreProperties>
</file>