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Membre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 Coude    </w:t>
      </w:r>
      <w:r>
        <w:t xml:space="preserve">   La joue    </w:t>
      </w:r>
      <w:r>
        <w:t xml:space="preserve">   Le menton    </w:t>
      </w:r>
      <w:r>
        <w:t xml:space="preserve">   Les Genoux    </w:t>
      </w:r>
      <w:r>
        <w:t xml:space="preserve">   La Coeur    </w:t>
      </w:r>
      <w:r>
        <w:t xml:space="preserve">   Les épaules    </w:t>
      </w:r>
      <w:r>
        <w:t xml:space="preserve">   Le Dos    </w:t>
      </w:r>
      <w:r>
        <w:t xml:space="preserve">   Les Dents    </w:t>
      </w:r>
      <w:r>
        <w:t xml:space="preserve">   Les Doigt de Pied    </w:t>
      </w:r>
      <w:r>
        <w:t xml:space="preserve">   Le Pied    </w:t>
      </w:r>
      <w:r>
        <w:t xml:space="preserve">   Les Jambes    </w:t>
      </w:r>
      <w:r>
        <w:t xml:space="preserve">   Les Doigts    </w:t>
      </w:r>
      <w:r>
        <w:t xml:space="preserve">   Les Bras    </w:t>
      </w:r>
      <w:r>
        <w:t xml:space="preserve">   Les Oreilles    </w:t>
      </w:r>
      <w:r>
        <w:t xml:space="preserve">   La Nez    </w:t>
      </w:r>
      <w:r>
        <w:t xml:space="preserve">   La Tête    </w:t>
      </w:r>
      <w:r>
        <w:t xml:space="preserve">   Les Yeux    </w:t>
      </w:r>
      <w:r>
        <w:t xml:space="preserve">   La Bouche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 du Corps</dc:title>
  <dcterms:created xsi:type="dcterms:W3CDTF">2021-10-11T12:11:39Z</dcterms:created>
  <dcterms:modified xsi:type="dcterms:W3CDTF">2021-10-11T12:11:39Z</dcterms:modified>
</cp:coreProperties>
</file>