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alternative word of "nice"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get Microsoft Sam TTS, type "soi" repeatedly, it creates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game everybody's playing 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YouTube channel is one of Australia's most loved - and it has memes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Alternative of "thick"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meme where a person says (answer) then slaps another person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use this word to throw something with force or 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famous bunny but he's thicc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widely spread meme originally created by Matt Furie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Alternative of "boy"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 Cross</dc:title>
  <dcterms:created xsi:type="dcterms:W3CDTF">2021-10-11T12:12:35Z</dcterms:created>
  <dcterms:modified xsi:type="dcterms:W3CDTF">2021-10-11T12:12:35Z</dcterms:modified>
</cp:coreProperties>
</file>