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Meme Crossword of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Singing in walmart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feline that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Song of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Snap! (everyone disappears)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mad feline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That side of memes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Fortnite's best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disliked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 vs. KSI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Buggs Bunny on PS4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India's "channel"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man, the myth, the legend under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shutdown platform for short videos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Gummy Bears sing Adele's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rise for the gamer's anthem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Sung by A-Ha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man in love with a child's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Detailed minecraft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u know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Best game of 2018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trendiest youtuber of 2018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host of the show; Meme Review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Meme sung by Coldplay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Musicly's new 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 no ov me, many good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Meme Crossword of 2018</dc:title>
  <dcterms:created xsi:type="dcterms:W3CDTF">2021-10-11T12:11:50Z</dcterms:created>
  <dcterms:modified xsi:type="dcterms:W3CDTF">2021-10-11T12:11:50Z</dcterms:modified>
</cp:coreProperties>
</file>