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"Mr. Stark..."    </w:t>
      </w:r>
      <w:r>
        <w:t xml:space="preserve">   change my mind    </w:t>
      </w:r>
      <w:r>
        <w:t xml:space="preserve">   doge    </w:t>
      </w:r>
      <w:r>
        <w:t xml:space="preserve">   FBI agent    </w:t>
      </w:r>
      <w:r>
        <w:t xml:space="preserve">   Gru's Plan    </w:t>
      </w:r>
      <w:r>
        <w:t xml:space="preserve">   kylo ren    </w:t>
      </w:r>
      <w:r>
        <w:t xml:space="preserve">   off ramps    </w:t>
      </w:r>
      <w:r>
        <w:t xml:space="preserve">   pepe    </w:t>
      </w:r>
      <w:r>
        <w:t xml:space="preserve">   salt bae    </w:t>
      </w:r>
      <w:r>
        <w:t xml:space="preserve">   SpongeBob NoPants    </w:t>
      </w:r>
      <w:r>
        <w:t xml:space="preserve">   tide pod    </w:t>
      </w:r>
      <w:r>
        <w:t xml:space="preserve">   ugandan knuckles    </w:t>
      </w:r>
      <w:r>
        <w:t xml:space="preserve">   walmart boy    </w:t>
      </w:r>
      <w:r>
        <w:t xml:space="preserve">   Zuckerberg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 Search</dc:title>
  <dcterms:created xsi:type="dcterms:W3CDTF">2021-10-11T12:11:26Z</dcterms:created>
  <dcterms:modified xsi:type="dcterms:W3CDTF">2021-10-11T12:11:26Z</dcterms:modified>
</cp:coreProperties>
</file>