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another word for underwear?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Hey...um...can i get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Megan can't sit down because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rings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worst song on Sweetener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Hi, my name's Chelsea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word for "ladder"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 my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woman comes to search our classroom.</w:t>
            </w:r>
          </w:p>
        </w:tc>
      </w:tr>
    </w:tbl>
    <w:p>
      <w:pPr>
        <w:pStyle w:val="WordBankMedium"/>
      </w:pPr>
      <w:r>
        <w:t xml:space="preserve">   McChicken    </w:t>
      </w:r>
      <w:r>
        <w:t xml:space="preserve">   Juicy     </w:t>
      </w:r>
      <w:r>
        <w:t xml:space="preserve">   Hemorrhoids     </w:t>
      </w:r>
      <w:r>
        <w:t xml:space="preserve">   Dinner Food    </w:t>
      </w:r>
      <w:r>
        <w:t xml:space="preserve">   Mrs. J    </w:t>
      </w:r>
      <w:r>
        <w:t xml:space="preserve">   The Light Is Coming    </w:t>
      </w:r>
      <w:r>
        <w:t xml:space="preserve">   Seven    </w:t>
      </w:r>
      <w:r>
        <w:t xml:space="preserve">   Draws    </w:t>
      </w:r>
      <w:r>
        <w:t xml:space="preserve">   Escalera    </w:t>
      </w:r>
      <w:r>
        <w:t xml:space="preserve">   Shorts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Memes</dc:title>
  <dcterms:created xsi:type="dcterms:W3CDTF">2021-10-11T12:11:53Z</dcterms:created>
  <dcterms:modified xsi:type="dcterms:W3CDTF">2021-10-11T12:11:53Z</dcterms:modified>
</cp:coreProperties>
</file>