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 krabs    </w:t>
      </w:r>
      <w:r>
        <w:t xml:space="preserve">   Patrick    </w:t>
      </w:r>
      <w:r>
        <w:t xml:space="preserve">   Squidward    </w:t>
      </w:r>
      <w:r>
        <w:t xml:space="preserve">   Spongebob    </w:t>
      </w:r>
      <w:r>
        <w:t xml:space="preserve">   Bob    </w:t>
      </w:r>
      <w:r>
        <w:t xml:space="preserve">   Dollar    </w:t>
      </w:r>
      <w:r>
        <w:t xml:space="preserve">   M&amp;M    </w:t>
      </w:r>
      <w:r>
        <w:t xml:space="preserve">   My life    </w:t>
      </w:r>
      <w:r>
        <w:t xml:space="preserve">   Paper    </w:t>
      </w:r>
      <w:r>
        <w:t xml:space="preserve">   Crogs    </w:t>
      </w:r>
      <w:r>
        <w:t xml:space="preserve">   Pewdiepie    </w:t>
      </w:r>
      <w:r>
        <w:t xml:space="preserve">   Kermet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2021-10-11T12:11:59Z</dcterms:created>
  <dcterms:modified xsi:type="dcterms:W3CDTF">2021-10-11T12:11:59Z</dcterms:modified>
</cp:coreProperties>
</file>