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Beanos    </w:t>
      </w:r>
      <w:r>
        <w:t xml:space="preserve">   Stonks    </w:t>
      </w:r>
      <w:r>
        <w:t xml:space="preserve">   OK Boomer    </w:t>
      </w:r>
      <w:r>
        <w:t xml:space="preserve">   Duct Tape Banana    </w:t>
      </w:r>
      <w:r>
        <w:t xml:space="preserve">   Batman Eats a Hotdog    </w:t>
      </w:r>
      <w:r>
        <w:t xml:space="preserve">   Get Out of my Car    </w:t>
      </w:r>
      <w:r>
        <w:t xml:space="preserve">   Moth Lamp    </w:t>
      </w:r>
      <w:r>
        <w:t xml:space="preserve">   Two Eyed Mike Wazowski    </w:t>
      </w:r>
      <w:r>
        <w:t xml:space="preserve">   Kirby Curby    </w:t>
      </w:r>
      <w:r>
        <w:t xml:space="preserve">   Uno Reverse Card    </w:t>
      </w:r>
      <w:r>
        <w:t xml:space="preserve">   Duck with a Knife    </w:t>
      </w:r>
      <w:r>
        <w:t xml:space="preserve">   Flex Tape    </w:t>
      </w:r>
      <w:r>
        <w:t xml:space="preserve">   Angry Tom Noises    </w:t>
      </w:r>
      <w:r>
        <w:t xml:space="preserve">   Brazil Dog Dance    </w:t>
      </w:r>
      <w:r>
        <w:t xml:space="preserve">   Get Nae Nae'd    </w:t>
      </w:r>
      <w:r>
        <w:t xml:space="preserve">   Sweatshirt Ear Kid    </w:t>
      </w:r>
      <w:r>
        <w:t xml:space="preserve">   You On Kazoo    </w:t>
      </w:r>
      <w:r>
        <w:t xml:space="preserve">   Inhaling Seagull    </w:t>
      </w:r>
      <w:r>
        <w:t xml:space="preserve">   Polar Bear GIF    </w:t>
      </w:r>
      <w:r>
        <w:t xml:space="preserve">   Toy Story X, X Everywhere    </w:t>
      </w:r>
      <w:r>
        <w:t xml:space="preserve">   Polish Jerry    </w:t>
      </w:r>
      <w:r>
        <w:t xml:space="preserve">   Wait What is the Dog Doing    </w:t>
      </w:r>
      <w:r>
        <w:t xml:space="preserve">   Elmo Dancing on the Moon    </w:t>
      </w:r>
      <w:r>
        <w:t xml:space="preserve">   Inhaling Goose Honk    </w:t>
      </w:r>
      <w:r>
        <w:t xml:space="preserve">   The Scroll of Truth    </w:t>
      </w:r>
      <w:r>
        <w:t xml:space="preserve">   Evil Toddler    </w:t>
      </w:r>
      <w:r>
        <w:t xml:space="preserve">   Rickroll    </w:t>
      </w:r>
      <w:r>
        <w:t xml:space="preserve">   Its Sodium Chloride    </w:t>
      </w:r>
      <w:r>
        <w:t xml:space="preserve">   Crab Rave    </w:t>
      </w:r>
      <w:r>
        <w:t xml:space="preserve">   Oof Yikes    </w:t>
      </w:r>
      <w:r>
        <w:t xml:space="preserve">   Panik Kalm    </w:t>
      </w:r>
      <w:r>
        <w:t xml:space="preserve">   Banana Duck    </w:t>
      </w:r>
      <w:r>
        <w:t xml:space="preserve">   Cwasont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2021-10-11T12:12:25Z</dcterms:created>
  <dcterms:modified xsi:type="dcterms:W3CDTF">2021-10-11T12:12:25Z</dcterms:modified>
</cp:coreProperties>
</file>