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Drake Hotline Bling    </w:t>
      </w:r>
      <w:r>
        <w:t xml:space="preserve">   Peppa Pig Front View    </w:t>
      </w:r>
      <w:r>
        <w:t xml:space="preserve">   Tuxedo Winnie the Pooh    </w:t>
      </w:r>
      <w:r>
        <w:t xml:space="preserve">   Me and the Boys Goblin    </w:t>
      </w:r>
      <w:r>
        <w:t xml:space="preserve">   Me and the Boys Electro    </w:t>
      </w:r>
      <w:r>
        <w:t xml:space="preserve">   Me and the Boys Vulture    </w:t>
      </w:r>
      <w:r>
        <w:t xml:space="preserve">   Me and the Boys Rhino    </w:t>
      </w:r>
      <w:r>
        <w:t xml:space="preserve">   Anthony Adams Rubbing Hands    </w:t>
      </w:r>
      <w:r>
        <w:t xml:space="preserve">   Monkey Puppet    </w:t>
      </w:r>
      <w:r>
        <w:t xml:space="preserve">   Dolan    </w:t>
      </w:r>
      <w:r>
        <w:t xml:space="preserve">   Not Sure If    </w:t>
      </w:r>
      <w:r>
        <w:t xml:space="preserve">   Indestructible Nokia 3310    </w:t>
      </w:r>
      <w:r>
        <w:t xml:space="preserve">   Facepalm    </w:t>
      </w:r>
      <w:r>
        <w:t xml:space="preserve">   Slurp Click Noice    </w:t>
      </w:r>
      <w:r>
        <w:t xml:space="preserve">   Uwu and OwO    </w:t>
      </w:r>
      <w:r>
        <w:t xml:space="preserve">   Elmo Rise    </w:t>
      </w:r>
      <w:r>
        <w:t xml:space="preserve">   Rock Bongo Cat    </w:t>
      </w:r>
      <w:r>
        <w:t xml:space="preserve">   Area 51 Alien Naruto Run    </w:t>
      </w:r>
      <w:r>
        <w:t xml:space="preserve">   Unsettled Tom    </w:t>
      </w:r>
      <w:r>
        <w:t xml:space="preserve">   Noot Noot    </w:t>
      </w:r>
      <w:r>
        <w:t xml:space="preserve">   Success Kid    </w:t>
      </w:r>
      <w:r>
        <w:t xml:space="preserve">   Le Monke    </w:t>
      </w:r>
      <w:r>
        <w:t xml:space="preserve">   Big Shaggus    </w:t>
      </w:r>
      <w:r>
        <w:t xml:space="preserve">   Surprised Pikachu    </w:t>
      </w:r>
      <w:r>
        <w:t xml:space="preserve">   Woman Yelling at a Cat    </w:t>
      </w:r>
      <w:r>
        <w:t xml:space="preserve">   You Shall Not Pass    </w:t>
      </w:r>
      <w:r>
        <w:t xml:space="preserve">   Kirby With a Knife    </w:t>
      </w:r>
      <w:r>
        <w:t xml:space="preserve">   It Is Wednesday My Dudes    </w:t>
      </w:r>
      <w:r>
        <w:t xml:space="preserve">   Yah Yeet    </w:t>
      </w:r>
      <w:r>
        <w:t xml:space="preserve">   Weegee    </w:t>
      </w:r>
      <w:r>
        <w:t xml:space="preserve">   Is This a    </w:t>
      </w:r>
      <w:r>
        <w:t xml:space="preserve">   Fat Yoshi    </w:t>
      </w:r>
      <w:r>
        <w:t xml:space="preserve">   Beanos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2021-10-11T12:12:28Z</dcterms:created>
  <dcterms:modified xsi:type="dcterms:W3CDTF">2021-10-11T12:12:28Z</dcterms:modified>
</cp:coreProperties>
</file>