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Nyan Cat    </w:t>
      </w:r>
      <w:r>
        <w:t xml:space="preserve">   Doge    </w:t>
      </w:r>
      <w:r>
        <w:t xml:space="preserve">   Dat Boi    </w:t>
      </w:r>
      <w:r>
        <w:t xml:space="preserve">   Deal With It    </w:t>
      </w:r>
      <w:r>
        <w:t xml:space="preserve">   Big Chungus    </w:t>
      </w:r>
      <w:r>
        <w:t xml:space="preserve">   Moto Moto    </w:t>
      </w:r>
      <w:r>
        <w:t xml:space="preserve">   Tac Nayn    </w:t>
      </w:r>
      <w:r>
        <w:t xml:space="preserve">   Thomas the Dank Engine    </w:t>
      </w:r>
      <w:r>
        <w:t xml:space="preserve">   Shut Up And Take My Money    </w:t>
      </w:r>
      <w:r>
        <w:t xml:space="preserve">   Boardroom Suggestion    </w:t>
      </w:r>
      <w:r>
        <w:t xml:space="preserve">   This Is Fine    </w:t>
      </w:r>
      <w:r>
        <w:t xml:space="preserve">   Sanic &amp; Ugandan Knuckles    </w:t>
      </w:r>
      <w:r>
        <w:t xml:space="preserve">   Shrek Wazowski    </w:t>
      </w:r>
      <w:r>
        <w:t xml:space="preserve">   Bongo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Memes</dc:title>
  <dcterms:created xsi:type="dcterms:W3CDTF">2021-10-11T12:12:30Z</dcterms:created>
  <dcterms:modified xsi:type="dcterms:W3CDTF">2021-10-11T12:12:30Z</dcterms:modified>
</cp:coreProperties>
</file>