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Memoir: 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Grandma Smith used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Rose-Mary love to do more than anything?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Rex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tree Jeannette talked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Maureen's first words?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Rex's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Rex's worst habbit?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Jeannette cooking when she burnt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people were really after the Walls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Grandma Smith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Rex always saying they needed to do before they would leave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Walls family name their 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Memoir: The Glass Castle</dc:title>
  <dcterms:created xsi:type="dcterms:W3CDTF">2021-10-11T12:11:14Z</dcterms:created>
  <dcterms:modified xsi:type="dcterms:W3CDTF">2021-10-11T12:11:14Z</dcterms:modified>
</cp:coreProperties>
</file>