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Memoirs of a Geisha,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Alcohol while enjoying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calendar including astronomical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 in which a Geisha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rich, good quality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Japanese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woman who is trained to entertain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 3 stringed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clothes to signify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cover made of straw or similar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Inlet A small are by the bay, river,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main branch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Admonished Warn or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sash worn across a kimono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classical Japanese musical drama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Memoirs of a Geisha, Vocab Words</dc:title>
  <dcterms:created xsi:type="dcterms:W3CDTF">2021-10-11T12:11:28Z</dcterms:created>
  <dcterms:modified xsi:type="dcterms:W3CDTF">2021-10-11T12:11:28Z</dcterms:modified>
</cp:coreProperties>
</file>