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Memorare Prayer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anyone who fled to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left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and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Virgin of virgins, 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you to we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most gracious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you we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Mother of the World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inspired by this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despise not my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your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was it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__________ unto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in your _________ hear and answer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Memorare Prayer </dc:title>
  <dcterms:created xsi:type="dcterms:W3CDTF">2021-10-11T12:11:19Z</dcterms:created>
  <dcterms:modified xsi:type="dcterms:W3CDTF">2021-10-11T12:11:19Z</dcterms:modified>
</cp:coreProperties>
</file>