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Memorare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Remember, O most gracious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Virgin Mary,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never was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stand,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anyone who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your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implored your help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petition's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left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Inspired with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Word Incarnate,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fly to you, O Virgin of virgins,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unaided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you do i come, before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protection,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sinful amd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sorrowful.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Mother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my 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despise not 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mercy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in your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confidence,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answer me. Amen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Memorare Prayer</dc:title>
  <dcterms:created xsi:type="dcterms:W3CDTF">2021-10-11T12:11:30Z</dcterms:created>
  <dcterms:modified xsi:type="dcterms:W3CDTF">2021-10-11T12:11:30Z</dcterms:modified>
</cp:coreProperties>
</file>