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Memorial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thanks    </w:t>
      </w:r>
      <w:r>
        <w:t xml:space="preserve">   Paradise    </w:t>
      </w:r>
      <w:r>
        <w:t xml:space="preserve">   disciples    </w:t>
      </w:r>
      <w:r>
        <w:t xml:space="preserve">   Everlasting    </w:t>
      </w:r>
      <w:r>
        <w:t xml:space="preserve">   Life    </w:t>
      </w:r>
      <w:r>
        <w:t xml:space="preserve">   Jehovah    </w:t>
      </w:r>
      <w:r>
        <w:t xml:space="preserve">   Jesus    </w:t>
      </w:r>
      <w:r>
        <w:t xml:space="preserve">   Blood    </w:t>
      </w:r>
      <w:r>
        <w:t xml:space="preserve">   Heaven    </w:t>
      </w:r>
      <w:r>
        <w:t xml:space="preserve">   Judas    </w:t>
      </w:r>
      <w:r>
        <w:t xml:space="preserve">   Cup    </w:t>
      </w:r>
      <w:r>
        <w:t xml:space="preserve">   Body    </w:t>
      </w:r>
      <w:r>
        <w:t xml:space="preserve">   Moon    </w:t>
      </w:r>
      <w:r>
        <w:t xml:space="preserve">   Passover    </w:t>
      </w:r>
      <w:r>
        <w:t xml:space="preserve">   Nisan    </w:t>
      </w:r>
      <w:r>
        <w:t xml:space="preserve">   Red    </w:t>
      </w:r>
      <w:r>
        <w:t xml:space="preserve">   Wine    </w:t>
      </w:r>
      <w:r>
        <w:t xml:space="preserve">   unleavened    </w:t>
      </w:r>
      <w:r>
        <w:t xml:space="preserve">   bread    </w:t>
      </w:r>
      <w:r>
        <w:t xml:space="preserve">   Memorial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</dc:title>
  <dcterms:created xsi:type="dcterms:W3CDTF">2021-10-11T12:12:21Z</dcterms:created>
  <dcterms:modified xsi:type="dcterms:W3CDTF">2021-10-11T12:12:21Z</dcterms:modified>
</cp:coreProperties>
</file>