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Gratitude    </w:t>
      </w:r>
      <w:r>
        <w:t xml:space="preserve">   Love of Country    </w:t>
      </w:r>
      <w:r>
        <w:t xml:space="preserve">   Poppie    </w:t>
      </w:r>
      <w:r>
        <w:t xml:space="preserve">   FlowersWreaths    </w:t>
      </w:r>
      <w:r>
        <w:t xml:space="preserve">   Wars    </w:t>
      </w:r>
      <w:r>
        <w:t xml:space="preserve">   Women    </w:t>
      </w:r>
      <w:r>
        <w:t xml:space="preserve">   Shore    </w:t>
      </w:r>
      <w:r>
        <w:t xml:space="preserve">   Medals    </w:t>
      </w:r>
      <w:r>
        <w:t xml:space="preserve">   Monday    </w:t>
      </w:r>
      <w:r>
        <w:t xml:space="preserve">   Memorial    </w:t>
      </w:r>
      <w:r>
        <w:t xml:space="preserve">   Soldiers    </w:t>
      </w:r>
      <w:r>
        <w:t xml:space="preserve">   Service    </w:t>
      </w:r>
      <w:r>
        <w:t xml:space="preserve">   Salute    </w:t>
      </w:r>
      <w:r>
        <w:t xml:space="preserve">   Remembrance    </w:t>
      </w:r>
      <w:r>
        <w:t xml:space="preserve">   Holiday    </w:t>
      </w:r>
      <w:r>
        <w:t xml:space="preserve">   Men    </w:t>
      </w:r>
      <w:r>
        <w:t xml:space="preserve">   Sacrifice    </w:t>
      </w:r>
      <w:r>
        <w:t xml:space="preserve">   United States    </w:t>
      </w:r>
      <w:r>
        <w:t xml:space="preserve">   Flags    </w:t>
      </w:r>
      <w:r>
        <w:t xml:space="preserve">   May    </w:t>
      </w:r>
      <w:r>
        <w:t xml:space="preserve">   Parades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2021-10-11T12:12:05Z</dcterms:created>
  <dcterms:modified xsi:type="dcterms:W3CDTF">2021-10-11T12:12:05Z</dcterms:modified>
</cp:coreProperties>
</file>