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Anthem    </w:t>
      </w:r>
      <w:r>
        <w:t xml:space="preserve">   Brave    </w:t>
      </w:r>
      <w:r>
        <w:t xml:space="preserve">   Ceremony    </w:t>
      </w:r>
      <w:r>
        <w:t xml:space="preserve">   Decoration    </w:t>
      </w:r>
      <w:r>
        <w:t xml:space="preserve">   Flags    </w:t>
      </w:r>
      <w:r>
        <w:t xml:space="preserve">   Freedom    </w:t>
      </w:r>
      <w:r>
        <w:t xml:space="preserve">   Hero    </w:t>
      </w:r>
      <w:r>
        <w:t xml:space="preserve">   Holiday    </w:t>
      </w:r>
      <w:r>
        <w:t xml:space="preserve">   honor    </w:t>
      </w:r>
      <w:r>
        <w:t xml:space="preserve">   Memorial    </w:t>
      </w:r>
      <w:r>
        <w:t xml:space="preserve">   Patriotic    </w:t>
      </w:r>
      <w:r>
        <w:t xml:space="preserve">   Salute    </w:t>
      </w:r>
      <w:r>
        <w:t xml:space="preserve">   Service    </w:t>
      </w:r>
      <w:r>
        <w:t xml:space="preserve">   Soldiers    </w:t>
      </w:r>
      <w:r>
        <w:t xml:space="preserve">   Veterans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2021-10-11T12:12:07Z</dcterms:created>
  <dcterms:modified xsi:type="dcterms:W3CDTF">2021-10-11T12:12:07Z</dcterms:modified>
</cp:coreProperties>
</file>