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stripes    </w:t>
      </w:r>
      <w:r>
        <w:t xml:space="preserve">   stars    </w:t>
      </w:r>
      <w:r>
        <w:t xml:space="preserve">   parade    </w:t>
      </w:r>
      <w:r>
        <w:t xml:space="preserve">   arlington    </w:t>
      </w:r>
      <w:r>
        <w:t xml:space="preserve">   boot camp    </w:t>
      </w:r>
      <w:r>
        <w:t xml:space="preserve">   uniform    </w:t>
      </w:r>
      <w:r>
        <w:t xml:space="preserve">   protect    </w:t>
      </w:r>
      <w:r>
        <w:t xml:space="preserve">   flag    </w:t>
      </w:r>
      <w:r>
        <w:t xml:space="preserve">   courage    </w:t>
      </w:r>
      <w:r>
        <w:t xml:space="preserve">   bravery    </w:t>
      </w:r>
      <w:r>
        <w:t xml:space="preserve">   country    </w:t>
      </w:r>
      <w:r>
        <w:t xml:space="preserve">   medals    </w:t>
      </w:r>
      <w:r>
        <w:t xml:space="preserve">   coast guard    </w:t>
      </w:r>
      <w:r>
        <w:t xml:space="preserve">   marines    </w:t>
      </w:r>
      <w:r>
        <w:t xml:space="preserve">   airforce    </w:t>
      </w:r>
      <w:r>
        <w:t xml:space="preserve">   navy    </w:t>
      </w:r>
      <w:r>
        <w:t xml:space="preserve">   army    </w:t>
      </w:r>
      <w:r>
        <w:t xml:space="preserve">   service    </w:t>
      </w:r>
      <w:r>
        <w:t xml:space="preserve">   memorial day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2021-10-11T12:12:10Z</dcterms:created>
  <dcterms:modified xsi:type="dcterms:W3CDTF">2021-10-11T12:12:10Z</dcterms:modified>
</cp:coreProperties>
</file>