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country    </w:t>
      </w:r>
      <w:r>
        <w:t xml:space="preserve">   tribute    </w:t>
      </w:r>
      <w:r>
        <w:t xml:space="preserve">   heroes    </w:t>
      </w:r>
      <w:r>
        <w:t xml:space="preserve">   sacrifice    </w:t>
      </w:r>
      <w:r>
        <w:t xml:space="preserve">   ceremony    </w:t>
      </w:r>
      <w:r>
        <w:t xml:space="preserve">   celebrate    </w:t>
      </w:r>
      <w:r>
        <w:t xml:space="preserve">   flag    </w:t>
      </w:r>
      <w:r>
        <w:t xml:space="preserve">   fought    </w:t>
      </w:r>
      <w:r>
        <w:t xml:space="preserve">   camping    </w:t>
      </w:r>
      <w:r>
        <w:t xml:space="preserve">   fallen    </w:t>
      </w:r>
      <w:r>
        <w:t xml:space="preserve">   war    </w:t>
      </w:r>
      <w:r>
        <w:t xml:space="preserve">   remembering    </w:t>
      </w:r>
      <w:r>
        <w:t xml:space="preserve">   flowers    </w:t>
      </w:r>
      <w:r>
        <w:t xml:space="preserve">   barbecue    </w:t>
      </w:r>
      <w:r>
        <w:t xml:space="preserve">   spring    </w:t>
      </w:r>
      <w:r>
        <w:t xml:space="preserve">   freedom    </w:t>
      </w:r>
      <w:r>
        <w:t xml:space="preserve">   honor    </w:t>
      </w:r>
      <w:r>
        <w:t xml:space="preserve">   soldiers    </w:t>
      </w:r>
      <w:r>
        <w:t xml:space="preserve">   veterans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2021-10-11T12:12:12Z</dcterms:created>
  <dcterms:modified xsi:type="dcterms:W3CDTF">2021-10-11T12:12:12Z</dcterms:modified>
</cp:coreProperties>
</file>