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that have previously fought for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Memorial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Korean War was fought in the 19___'s.  (Forties, Fifties, or Sixities)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puzzles subject is always held on the last Monday of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Memorial Day is always the last ________ in May.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walk or march in public, usually celebrating a special day or event.  It may include floats and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Armed forces known for the ships and aircraft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13 stripes and 50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fights or serves in the Army (or other armed forces.)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Missing 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War- Colony vs.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War- North USA vs. South USA (slavery)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Armed forces known for their technology and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military gesture of respect (especially to commanding officers).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historically flown at half-mast on Memorial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give to the Northern army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USA's Uncle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World War involved the allied forces fighting against the Nazis.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of the ______ and the home of the free.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2021-10-11T12:11:51Z</dcterms:created>
  <dcterms:modified xsi:type="dcterms:W3CDTF">2021-10-11T12:11:51Z</dcterms:modified>
</cp:coreProperties>
</file>