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Decorationday    </w:t>
      </w:r>
      <w:r>
        <w:t xml:space="preserve">   Respect    </w:t>
      </w:r>
      <w:r>
        <w:t xml:space="preserve">   Freedom    </w:t>
      </w:r>
      <w:r>
        <w:t xml:space="preserve">   Honor    </w:t>
      </w:r>
      <w:r>
        <w:t xml:space="preserve">   Brave    </w:t>
      </w:r>
      <w:r>
        <w:t xml:space="preserve">   Pride    </w:t>
      </w:r>
      <w:r>
        <w:t xml:space="preserve">   Soldier    </w:t>
      </w:r>
      <w:r>
        <w:t xml:space="preserve">   Remember    </w:t>
      </w:r>
      <w:r>
        <w:t xml:space="preserve">   Heroes    </w:t>
      </w:r>
      <w:r>
        <w:t xml:space="preserve">   Washington    </w:t>
      </w:r>
      <w:r>
        <w:t xml:space="preserve">   Banner    </w:t>
      </w:r>
      <w:r>
        <w:t xml:space="preserve">   Flag    </w:t>
      </w:r>
      <w:r>
        <w:t xml:space="preserve">   Coastguard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Military    </w:t>
      </w:r>
      <w:r>
        <w:t xml:space="preserve">   Marines    </w:t>
      </w:r>
      <w:r>
        <w:t xml:space="preserve">   Baldeagle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2021-10-11T12:12:19Z</dcterms:created>
  <dcterms:modified xsi:type="dcterms:W3CDTF">2021-10-11T12:12:19Z</dcterms:modified>
</cp:coreProperties>
</file>