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Armed Forces    </w:t>
      </w:r>
      <w:r>
        <w:t xml:space="preserve">   Flag    </w:t>
      </w:r>
      <w:r>
        <w:t xml:space="preserve">   Flowers    </w:t>
      </w:r>
      <w:r>
        <w:t xml:space="preserve">   March    </w:t>
      </w:r>
      <w:r>
        <w:t xml:space="preserve">   Mast    </w:t>
      </w:r>
      <w:r>
        <w:t xml:space="preserve">   May    </w:t>
      </w:r>
      <w:r>
        <w:t xml:space="preserve">   Military    </w:t>
      </w:r>
      <w:r>
        <w:t xml:space="preserve">   Monday    </w:t>
      </w:r>
      <w:r>
        <w:t xml:space="preserve">   Taps    </w:t>
      </w:r>
      <w:r>
        <w:t xml:space="preserve">   War    </w:t>
      </w:r>
      <w:r>
        <w:t xml:space="preserve">   Wreath    </w:t>
      </w:r>
      <w:r>
        <w:t xml:space="preserve">   Yankee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2021-10-11T12:11:21Z</dcterms:created>
  <dcterms:modified xsi:type="dcterms:W3CDTF">2021-10-11T12:11:21Z</dcterms:modified>
</cp:coreProperties>
</file>