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Memorial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armed conflict between different nations or different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feeling of deep admiration for someone elicited by their abilities, qualities, or achievements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activity done for enjoyment when one is not working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serves in an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open-air fire in a camp, used for cooking and as a focal point for social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disguising of military personnel, equipment, and installations by painting or covering them to maket hem blend with their surroundings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waterproof coat worn to protect the body from rain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small water bottle, as used by soldiers or campers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has served in the military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something, especially a structure, established to remind people of a person or event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armed forces of a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high respect or great esteem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common outdoor activity during Memorial Day Weekend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common sleeping area while camping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Memorial Day</dc:title>
  <dcterms:created xsi:type="dcterms:W3CDTF">2021-10-11T12:12:23Z</dcterms:created>
  <dcterms:modified xsi:type="dcterms:W3CDTF">2021-10-11T12:12:23Z</dcterms:modified>
</cp:coreProperties>
</file>