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house    </w:t>
      </w:r>
      <w:r>
        <w:t xml:space="preserve">   bounce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flower    </w:t>
      </w:r>
      <w:r>
        <w:t xml:space="preserve">   mulch    </w:t>
      </w:r>
      <w:r>
        <w:t xml:space="preserve">   water    </w:t>
      </w:r>
      <w:r>
        <w:t xml:space="preserve">   swim    </w:t>
      </w:r>
      <w:r>
        <w:t xml:space="preserve">   pool    </w:t>
      </w:r>
      <w:r>
        <w:t xml:space="preserve">   bike    </w:t>
      </w:r>
      <w:r>
        <w:t xml:space="preserve">   spring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2021-10-11T12:12:26Z</dcterms:created>
  <dcterms:modified xsi:type="dcterms:W3CDTF">2021-10-11T12:12:26Z</dcterms:modified>
</cp:coreProperties>
</file>