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Medals    </w:t>
      </w:r>
      <w:r>
        <w:t xml:space="preserve">   Burial    </w:t>
      </w:r>
      <w:r>
        <w:t xml:space="preserve">   Freedom    </w:t>
      </w:r>
      <w:r>
        <w:t xml:space="preserve">   Honor    </w:t>
      </w:r>
      <w:r>
        <w:t xml:space="preserve">   Battle    </w:t>
      </w:r>
      <w:r>
        <w:t xml:space="preserve">   Fort    </w:t>
      </w:r>
      <w:r>
        <w:t xml:space="preserve">   Marching    </w:t>
      </w:r>
      <w:r>
        <w:t xml:space="preserve">   Monument    </w:t>
      </w:r>
      <w:r>
        <w:t xml:space="preserve">   Soldier    </w:t>
      </w:r>
      <w:r>
        <w:t xml:space="preserve">   Flag    </w:t>
      </w:r>
      <w:r>
        <w:t xml:space="preserve">   America    </w:t>
      </w:r>
      <w:r>
        <w:t xml:space="preserve">   Arlington Cemetery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2021-10-11T12:12:31Z</dcterms:created>
  <dcterms:modified xsi:type="dcterms:W3CDTF">2021-10-11T12:12:31Z</dcterms:modified>
</cp:coreProperties>
</file>