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Memorial Day observed?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last Monday in 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former name for Memorial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Mississippi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expect to see flying?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Decoration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southern state first celebrated Memorial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1868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northern state was the first to observe Memorial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is the official birthplace of Memorial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1971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Memorial Day was originally meant to honor...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American flags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first Memorial Day celebration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soldiers from the Civil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 is the symbol of Memorial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Arlington National Cemetary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is the national moment of remembrance?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Waterloo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Memorial Day become an official National Holiday?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3:00 p.m.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Memorial Day was May 30th of what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poppy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2021-10-11T12:12:33Z</dcterms:created>
  <dcterms:modified xsi:type="dcterms:W3CDTF">2021-10-11T12:12:33Z</dcterms:modified>
</cp:coreProperties>
</file>