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Memorial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Paul Nicholas    </w:t>
      </w:r>
      <w:r>
        <w:t xml:space="preserve">   Bravery    </w:t>
      </w:r>
      <w:r>
        <w:t xml:space="preserve">   Flag    </w:t>
      </w:r>
      <w:r>
        <w:t xml:space="preserve">   Rights    </w:t>
      </w:r>
      <w:r>
        <w:t xml:space="preserve">   Heroes    </w:t>
      </w:r>
      <w:r>
        <w:t xml:space="preserve">   Witness    </w:t>
      </w:r>
      <w:r>
        <w:t xml:space="preserve">   History    </w:t>
      </w:r>
      <w:r>
        <w:t xml:space="preserve">   Danger    </w:t>
      </w:r>
      <w:r>
        <w:t xml:space="preserve">   Opportunity    </w:t>
      </w:r>
      <w:r>
        <w:t xml:space="preserve">   Land mines    </w:t>
      </w:r>
      <w:r>
        <w:t xml:space="preserve">   Warning    </w:t>
      </w:r>
      <w:r>
        <w:t xml:space="preserve">   Careful    </w:t>
      </w:r>
      <w:r>
        <w:t xml:space="preserve">   Sacrifice    </w:t>
      </w:r>
      <w:r>
        <w:t xml:space="preserve">   Jesus    </w:t>
      </w:r>
      <w:r>
        <w:t xml:space="preserve">   Cross    </w:t>
      </w:r>
      <w:r>
        <w:t xml:space="preserve">   Remember    </w:t>
      </w:r>
      <w:r>
        <w:t xml:space="preserve">   United States    </w:t>
      </w:r>
      <w:r>
        <w:t xml:space="preserve">   Diligent    </w:t>
      </w:r>
      <w:r>
        <w:t xml:space="preserve">   Decoration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</dc:title>
  <dcterms:created xsi:type="dcterms:W3CDTF">2021-10-11T12:12:36Z</dcterms:created>
  <dcterms:modified xsi:type="dcterms:W3CDTF">2021-10-11T12:12:36Z</dcterms:modified>
</cp:coreProperties>
</file>