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barbecues    </w:t>
      </w:r>
      <w:r>
        <w:t xml:space="preserve">   memorials    </w:t>
      </w:r>
      <w:r>
        <w:t xml:space="preserve">   family    </w:t>
      </w:r>
      <w:r>
        <w:t xml:space="preserve">   parades    </w:t>
      </w:r>
      <w:r>
        <w:t xml:space="preserve">   remember    </w:t>
      </w:r>
      <w:r>
        <w:t xml:space="preserve">   brave    </w:t>
      </w:r>
      <w:r>
        <w:t xml:space="preserve">   may    </w:t>
      </w:r>
      <w:r>
        <w:t xml:space="preserve">   soldier    </w:t>
      </w:r>
      <w:r>
        <w:t xml:space="preserve">   hero    </w:t>
      </w:r>
      <w:r>
        <w:t xml:space="preserve">   military    </w:t>
      </w:r>
      <w:r>
        <w:t xml:space="preserve">   honor    </w:t>
      </w:r>
      <w:r>
        <w:t xml:space="preserve">   poppy    </w:t>
      </w:r>
      <w:r>
        <w:t xml:space="preserve">   holiday    </w:t>
      </w:r>
      <w:r>
        <w:t xml:space="preserve">   veteran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2021-10-11T12:12:48Z</dcterms:created>
  <dcterms:modified xsi:type="dcterms:W3CDTF">2021-10-11T12:12:48Z</dcterms:modified>
</cp:coreProperties>
</file>