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Bravery    </w:t>
      </w:r>
      <w:r>
        <w:t xml:space="preserve">   Barbecue    </w:t>
      </w:r>
      <w:r>
        <w:t xml:space="preserve">   Commemorate    </w:t>
      </w:r>
      <w:r>
        <w:t xml:space="preserve">   Decoration    </w:t>
      </w:r>
      <w:r>
        <w:t xml:space="preserve">   Liberty    </w:t>
      </w:r>
      <w:r>
        <w:t xml:space="preserve">   Memorial    </w:t>
      </w:r>
      <w:r>
        <w:t xml:space="preserve">   Observe    </w:t>
      </w:r>
      <w:r>
        <w:t xml:space="preserve">   Old Glory    </w:t>
      </w:r>
      <w:r>
        <w:t xml:space="preserve">   Parade    </w:t>
      </w:r>
      <w:r>
        <w:t xml:space="preserve">   Patriotism    </w:t>
      </w:r>
      <w:r>
        <w:t xml:space="preserve">   Picnic    </w:t>
      </w:r>
      <w:r>
        <w:t xml:space="preserve">   Red, White, Blue    </w:t>
      </w:r>
      <w:r>
        <w:t xml:space="preserve">   Sacrifice    </w:t>
      </w:r>
      <w:r>
        <w:t xml:space="preserve">   Salute    </w:t>
      </w:r>
      <w:r>
        <w:t xml:space="preserve">   Service    </w:t>
      </w:r>
      <w:r>
        <w:t xml:space="preserve">   Soldier    </w:t>
      </w:r>
      <w:r>
        <w:t xml:space="preserve">   Stars and Stripes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2021-10-11T12:12:53Z</dcterms:created>
  <dcterms:modified xsi:type="dcterms:W3CDTF">2021-10-11T12:12:53Z</dcterms:modified>
</cp:coreProperties>
</file>