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Memorial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Army    </w:t>
      </w:r>
      <w:r>
        <w:t xml:space="preserve">   Coast Guard    </w:t>
      </w:r>
      <w:r>
        <w:t xml:space="preserve">   Cold War    </w:t>
      </w:r>
      <w:r>
        <w:t xml:space="preserve">   Decoration Day    </w:t>
      </w:r>
      <w:r>
        <w:t xml:space="preserve">   holiday    </w:t>
      </w:r>
      <w:r>
        <w:t xml:space="preserve">   honor    </w:t>
      </w:r>
      <w:r>
        <w:t xml:space="preserve">   Korean War    </w:t>
      </w:r>
      <w:r>
        <w:t xml:space="preserve">   loyalty    </w:t>
      </w:r>
      <w:r>
        <w:t xml:space="preserve">   Marines    </w:t>
      </w:r>
      <w:r>
        <w:t xml:space="preserve">   Memorial Day    </w:t>
      </w:r>
      <w:r>
        <w:t xml:space="preserve">   Navy    </w:t>
      </w:r>
      <w:r>
        <w:t xml:space="preserve">   Operation Desert Storm    </w:t>
      </w:r>
      <w:r>
        <w:t xml:space="preserve">   parades    </w:t>
      </w:r>
      <w:r>
        <w:t xml:space="preserve">   peace    </w:t>
      </w:r>
      <w:r>
        <w:t xml:space="preserve">   soldiers    </w:t>
      </w:r>
      <w:r>
        <w:t xml:space="preserve">   Viet Nam    </w:t>
      </w:r>
      <w:r>
        <w:t xml:space="preserve">   World War I    </w:t>
      </w:r>
      <w:r>
        <w:t xml:space="preserve">   World War 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</dc:title>
  <dcterms:created xsi:type="dcterms:W3CDTF">2021-10-11T12:10:47Z</dcterms:created>
  <dcterms:modified xsi:type="dcterms:W3CDTF">2021-10-11T12:10:47Z</dcterms:modified>
</cp:coreProperties>
</file>