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pride    </w:t>
      </w:r>
      <w:r>
        <w:t xml:space="preserve">   observance    </w:t>
      </w:r>
      <w:r>
        <w:t xml:space="preserve">   tradition    </w:t>
      </w:r>
      <w:r>
        <w:t xml:space="preserve">   freedom    </w:t>
      </w:r>
      <w:r>
        <w:t xml:space="preserve">   eagle    </w:t>
      </w:r>
      <w:r>
        <w:t xml:space="preserve">   debt    </w:t>
      </w:r>
      <w:r>
        <w:t xml:space="preserve">   country    </w:t>
      </w:r>
      <w:r>
        <w:t xml:space="preserve">   union    </w:t>
      </w:r>
      <w:r>
        <w:t xml:space="preserve">   victory    </w:t>
      </w:r>
      <w:r>
        <w:t xml:space="preserve">   war    </w:t>
      </w:r>
      <w:r>
        <w:t xml:space="preserve">   liberty    </w:t>
      </w:r>
      <w:r>
        <w:t xml:space="preserve">   courage    </w:t>
      </w:r>
      <w:r>
        <w:t xml:space="preserve">   sacrifice     </w:t>
      </w:r>
      <w:r>
        <w:t xml:space="preserve">   troops    </w:t>
      </w:r>
      <w:r>
        <w:t xml:space="preserve">   hero    </w:t>
      </w:r>
      <w:r>
        <w:t xml:space="preserve">   america    </w:t>
      </w:r>
      <w:r>
        <w:t xml:space="preserve">   soldiers    </w:t>
      </w:r>
      <w:r>
        <w:t xml:space="preserve">   family    </w:t>
      </w:r>
      <w:r>
        <w:t xml:space="preserve">   holiday    </w:t>
      </w:r>
      <w:r>
        <w:t xml:space="preserve">   flag    </w:t>
      </w:r>
      <w:r>
        <w:t xml:space="preserve">   air force     </w:t>
      </w:r>
      <w:r>
        <w:t xml:space="preserve">   marine    </w:t>
      </w:r>
      <w:r>
        <w:t xml:space="preserve">   coast guard    </w:t>
      </w:r>
      <w:r>
        <w:t xml:space="preserve">   army    </w:t>
      </w:r>
      <w:r>
        <w:t xml:space="preserve">   navy    </w:t>
      </w:r>
      <w:r>
        <w:t xml:space="preserve">   military    </w:t>
      </w:r>
      <w:r>
        <w:t xml:space="preserve">   memorial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 </dc:title>
  <dcterms:created xsi:type="dcterms:W3CDTF">2021-10-11T12:10:52Z</dcterms:created>
  <dcterms:modified xsi:type="dcterms:W3CDTF">2021-10-11T12:10:52Z</dcterms:modified>
</cp:coreProperties>
</file>