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Grateful    </w:t>
      </w:r>
      <w:r>
        <w:t xml:space="preserve">   Triumphant    </w:t>
      </w:r>
      <w:r>
        <w:t xml:space="preserve">   Valiant    </w:t>
      </w:r>
      <w:r>
        <w:t xml:space="preserve">   Steadfast    </w:t>
      </w:r>
      <w:r>
        <w:t xml:space="preserve">   Soldier    </w:t>
      </w:r>
      <w:r>
        <w:t xml:space="preserve">   Proud    </w:t>
      </w:r>
      <w:r>
        <w:t xml:space="preserve">   Patriotic    </w:t>
      </w:r>
      <w:r>
        <w:t xml:space="preserve">   Loyal    </w:t>
      </w:r>
      <w:r>
        <w:t xml:space="preserve">   Heroic    </w:t>
      </w:r>
      <w:r>
        <w:t xml:space="preserve">   Gallant    </w:t>
      </w:r>
      <w:r>
        <w:t xml:space="preserve">   Fearless    </w:t>
      </w:r>
      <w:r>
        <w:t xml:space="preserve">   Fallen    </w:t>
      </w:r>
      <w:r>
        <w:t xml:space="preserve">   Courageous    </w:t>
      </w:r>
      <w:r>
        <w:t xml:space="preserve">   Brave    </w:t>
      </w:r>
      <w:r>
        <w:t xml:space="preserve">   Blessed    </w:t>
      </w:r>
      <w:r>
        <w:t xml:space="preserve">   America    </w:t>
      </w:r>
      <w:r>
        <w:t xml:space="preserve">   Forever Remembered    </w:t>
      </w:r>
      <w:r>
        <w:t xml:space="preserve">   Noble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2021-10-11T12:10:55Z</dcterms:created>
  <dcterms:modified xsi:type="dcterms:W3CDTF">2021-10-11T12:10:55Z</dcterms:modified>
</cp:coreProperties>
</file>