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Memorial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ANTHEM    </w:t>
      </w:r>
      <w:r>
        <w:t xml:space="preserve">   CEREMONY    </w:t>
      </w:r>
      <w:r>
        <w:t xml:space="preserve">   FALLEN    </w:t>
      </w:r>
      <w:r>
        <w:t xml:space="preserve">   FLAG    </w:t>
      </w:r>
      <w:r>
        <w:t xml:space="preserve">   FLOWERS    </w:t>
      </w:r>
      <w:r>
        <w:t xml:space="preserve">   FREEDOM    </w:t>
      </w:r>
      <w:r>
        <w:t xml:space="preserve">   HEROES    </w:t>
      </w:r>
      <w:r>
        <w:t xml:space="preserve">   HOLIDAY    </w:t>
      </w:r>
      <w:r>
        <w:t xml:space="preserve">   HONOR    </w:t>
      </w:r>
      <w:r>
        <w:t xml:space="preserve">   MAY    </w:t>
      </w:r>
      <w:r>
        <w:t xml:space="preserve">   MEMORIAL    </w:t>
      </w:r>
      <w:r>
        <w:t xml:space="preserve">   MONDAY    </w:t>
      </w:r>
      <w:r>
        <w:t xml:space="preserve">   OBSERVANCE    </w:t>
      </w:r>
      <w:r>
        <w:t xml:space="preserve">   PATRIOTIC    </w:t>
      </w:r>
      <w:r>
        <w:t xml:space="preserve">   REMEMBRANCE    </w:t>
      </w:r>
      <w:r>
        <w:t xml:space="preserve">   SACRIFICE    </w:t>
      </w:r>
      <w:r>
        <w:t xml:space="preserve">   SALUTE    </w:t>
      </w:r>
      <w:r>
        <w:t xml:space="preserve">   SOLDIERS    </w:t>
      </w:r>
      <w:r>
        <w:t xml:space="preserve">   VETERANS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Memorial Day</dc:title>
  <dcterms:created xsi:type="dcterms:W3CDTF">2021-10-11T12:10:57Z</dcterms:created>
  <dcterms:modified xsi:type="dcterms:W3CDTF">2021-10-11T12:10:57Z</dcterms:modified>
</cp:coreProperties>
</file>