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patriotic     </w:t>
      </w:r>
      <w:r>
        <w:t xml:space="preserve">   soldiers    </w:t>
      </w:r>
      <w:r>
        <w:t xml:space="preserve">   may    </w:t>
      </w:r>
      <w:r>
        <w:t xml:space="preserve">   constitution    </w:t>
      </w:r>
      <w:r>
        <w:t xml:space="preserve">   freedom    </w:t>
      </w:r>
      <w:r>
        <w:t xml:space="preserve">   veteran    </w:t>
      </w:r>
      <w:r>
        <w:t xml:space="preserve">   unitedstates    </w:t>
      </w:r>
      <w:r>
        <w:t xml:space="preserve">   america    </w:t>
      </w:r>
      <w:r>
        <w:t xml:space="preserve">   flag    </w:t>
      </w:r>
      <w:r>
        <w:t xml:space="preserve">   war    </w:t>
      </w:r>
      <w:r>
        <w:t xml:space="preserve">   parade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2021-10-11T12:10:59Z</dcterms:created>
  <dcterms:modified xsi:type="dcterms:W3CDTF">2021-10-11T12:10:59Z</dcterms:modified>
</cp:coreProperties>
</file>