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veterans    </w:t>
      </w:r>
      <w:r>
        <w:t xml:space="preserve">   poppies    </w:t>
      </w:r>
      <w:r>
        <w:t xml:space="preserve">   Memorial    </w:t>
      </w:r>
      <w:r>
        <w:t xml:space="preserve">   country    </w:t>
      </w:r>
      <w:r>
        <w:t xml:space="preserve">   graves    </w:t>
      </w:r>
      <w:r>
        <w:t xml:space="preserve">   flags    </w:t>
      </w:r>
      <w:r>
        <w:t xml:space="preserve">   flowers    </w:t>
      </w:r>
      <w:r>
        <w:t xml:space="preserve">   Civil War    </w:t>
      </w:r>
      <w:r>
        <w:t xml:space="preserve">   Americans    </w:t>
      </w:r>
      <w:r>
        <w:t xml:space="preserve">   May    </w:t>
      </w:r>
      <w:r>
        <w:t xml:space="preserve">   Monday    </w:t>
      </w:r>
      <w:r>
        <w:t xml:space="preserve">   United States    </w:t>
      </w:r>
      <w:r>
        <w:t xml:space="preserve">   holiday    </w:t>
      </w:r>
      <w:r>
        <w:t xml:space="preserve">   patriotic    </w:t>
      </w:r>
      <w:r>
        <w:t xml:space="preserve">   Decoration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2021-10-11T12:11:02Z</dcterms:created>
  <dcterms:modified xsi:type="dcterms:W3CDTF">2021-10-11T12:11:02Z</dcterms:modified>
</cp:coreProperties>
</file>