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p>
      <w:pPr>
        <w:pStyle w:val="Questions"/>
      </w:pPr>
      <w:r>
        <w:t xml:space="preserve">1. GDURIETAT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NOHOR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DLEAM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NMNMUOET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BSONRECEAV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ESCERTP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IRSEVEC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RETWAH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VTENRAE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EEMODFR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FRLEWSO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AETLUS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LMRIAOME DYA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YOURNTC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OORHN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2021-10-11T12:11:24Z</dcterms:created>
  <dcterms:modified xsi:type="dcterms:W3CDTF">2021-10-11T12:11:24Z</dcterms:modified>
</cp:coreProperties>
</file>